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1482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0069-01-2025-005387-77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Михайлова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>аконом срок штраф в размере 2250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8810586250227009147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Михайлова О.В.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18810586250227009147 от 27.02.2025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680948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Михайловой О.В.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Михайловой О.В.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Михайлову Ольгу Валериевну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4500 (четыре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 пятьсот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0412365400695014822520109.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1482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1">
    <w:name w:val="cat-UserDefined grp-4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